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358A7">
      <w:pPr>
        <w:pStyle w:val="3"/>
        <w:jc w:val="center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pacing w:val="5"/>
          <w:kern w:val="28"/>
          <w:sz w:val="36"/>
          <w:szCs w:val="36"/>
          <w:lang w:val="en-US" w:eastAsia="en-US" w:bidi="ar-SA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pacing w:val="5"/>
          <w:kern w:val="28"/>
          <w:sz w:val="36"/>
          <w:szCs w:val="36"/>
          <w:lang w:val="en-US" w:eastAsia="en-US" w:bidi="ar-SA"/>
          <w14:textFill>
            <w14:solidFill>
              <w14:schemeClr w14:val="accent1"/>
            </w14:solidFill>
          </w14:textFill>
        </w:rPr>
        <w:t>未来科技与学术联合协会</w:t>
      </w: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pacing w:val="5"/>
          <w:kern w:val="28"/>
          <w:sz w:val="36"/>
          <w:szCs w:val="36"/>
          <w:lang w:val="en-US" w:eastAsia="zh-CN" w:bidi="ar-SA"/>
          <w14:textFill>
            <w14:solidFill>
              <w14:schemeClr w14:val="accent1"/>
            </w14:solidFill>
          </w14:textFill>
        </w:rPr>
        <w:t>·</w:t>
      </w: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pacing w:val="5"/>
          <w:kern w:val="28"/>
          <w:sz w:val="36"/>
          <w:szCs w:val="36"/>
          <w:lang w:val="en-US" w:eastAsia="en-US" w:bidi="ar-SA"/>
          <w14:textFill>
            <w14:solidFill>
              <w14:schemeClr w14:val="accent1"/>
            </w14:solidFill>
          </w14:textFill>
        </w:rPr>
        <w:t>课题申请表</w:t>
      </w:r>
    </w:p>
    <w:p w14:paraId="180E6CD6">
      <w:pPr>
        <w:rPr>
          <w:rFonts w:hint="eastAsia"/>
          <w:sz w:val="24"/>
          <w:szCs w:val="24"/>
        </w:rPr>
      </w:pPr>
    </w:p>
    <w:p w14:paraId="414887E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本申请表适用于申请未来科技与学术联合协会（FTAA）各类科研课题项目。请如实填写以下内容，确保信息完整、清晰、规范，所提供材料将作为项目立项与评审的重要依据。</w:t>
      </w:r>
      <w:bookmarkStart w:id="0" w:name="_GoBack"/>
      <w:bookmarkEnd w:id="0"/>
    </w:p>
    <w:p w14:paraId="7E818136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</w:p>
    <w:p w14:paraId="35BFD69D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一、项目基本信息</w:t>
      </w:r>
    </w:p>
    <w:p w14:paraId="297C0D14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717F6D03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所属课题方向：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6F28E8D2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项目周期（起止时间）：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102DCBB7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申报单位名称：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076AEBBA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项目负责人姓名与职务：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5767D452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联系方式（电话/邮箱）：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26CA7121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</w:p>
    <w:p w14:paraId="4734AD54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二、项目背景与研究意义</w:t>
      </w:r>
    </w:p>
    <w:p w14:paraId="6689F11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请说明项目提出的背景、相关领域发展现状及研究必要性。</w:t>
      </w:r>
    </w:p>
    <w:p w14:paraId="56B07969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54B5ED85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2A135126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275F266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59425B4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三、研究目标与核心问题</w:t>
      </w:r>
    </w:p>
    <w:p w14:paraId="752D5CA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请简要列出本项目拟解决的核心问题、研究目标与预期关键突破点。</w:t>
      </w:r>
    </w:p>
    <w:p w14:paraId="1DF5186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1D551256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5F37E4C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63D1768B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4B656F11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四、研究方案与技术路线</w:t>
      </w:r>
    </w:p>
    <w:p w14:paraId="6A32E6CD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请说明主要研究内容、实施路径、技术方案及阶段性计划安排。</w:t>
      </w:r>
    </w:p>
    <w:p w14:paraId="28F82421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290ED5F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21E53C23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C47B9D5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6CC776F2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五、项目团队与资源条件</w:t>
      </w:r>
    </w:p>
    <w:p w14:paraId="7E6CBB1D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请说明团队组成、各成员职责分工、已有研究基础与平台支撑条件。</w:t>
      </w:r>
    </w:p>
    <w:p w14:paraId="23B84F87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19D10C68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7F650452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7F56B602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5289126B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六、预期成果与评价指标</w:t>
      </w:r>
    </w:p>
    <w:p w14:paraId="3D2F7075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请列出项目预期成果（论文、专利、标准、应用产品等）及衡量指标。</w:t>
      </w:r>
    </w:p>
    <w:p w14:paraId="698E2293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9A6B914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EA42811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64DEBDFC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71412799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七、经费预算及资金安排（如适用）</w:t>
      </w:r>
    </w:p>
    <w:p w14:paraId="5F41D5AB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请按照设备费、材料费、劳务费、差旅及会议费、管理费等类别合理列出预算。</w:t>
      </w:r>
    </w:p>
    <w:p w14:paraId="7E317A06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4ADC5487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6F94979F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60293DFC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八、附件材料清单</w:t>
      </w:r>
    </w:p>
    <w:p w14:paraId="790647B6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☐ 项目负责人简历</w:t>
      </w:r>
    </w:p>
    <w:p w14:paraId="25C789F7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☐ 核心成员简历</w:t>
      </w:r>
    </w:p>
    <w:p w14:paraId="1E1ECF9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☐ 相关科研成果证明材料</w:t>
      </w:r>
    </w:p>
    <w:p w14:paraId="05A5765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☐ 所在单位推荐函（如需）</w:t>
      </w:r>
    </w:p>
    <w:p w14:paraId="152D856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☐ 其他支撑材料</w:t>
      </w:r>
    </w:p>
    <w:p w14:paraId="366CC09E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</w:p>
    <w:p w14:paraId="02B8B446">
      <w:pPr>
        <w:pStyle w:val="4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申报单位意见（盖章）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：</w:t>
      </w:r>
    </w:p>
    <w:p w14:paraId="743A5A2A">
      <w:p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</w:p>
    <w:p w14:paraId="6F1793EE">
      <w:pPr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年   月   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19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782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473</Characters>
  <Lines>0</Lines>
  <Paragraphs>0</Paragraphs>
  <TotalTime>1</TotalTime>
  <ScaleCrop>false</ScaleCrop>
  <LinksUpToDate>false</LinksUpToDate>
  <CharactersWithSpaces>484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YEE.</cp:lastModifiedBy>
  <dcterms:modified xsi:type="dcterms:W3CDTF">2025-06-23T10:24:18Z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eyJoZGlkIjoiYjc2ZjZiNDVmNGZmMDE1ZjIxODMxZTM4OGRiYmJjZjQiLCJ1c2VySWQiOiI1MzQ1NDQ5MDMifQ==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5992151F20914073A3CE9B15DCFEF5F0_13</vt:lpwstr>
  </property>
</Properties>
</file>